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养正图解  文白对照  明清皇室教子典籍</w:t>
      </w:r>
    </w:p>
    <w:p>
      <w:r>
        <w:rPr>
          <w:rFonts w:ascii="宋体" w:hAnsi="宋体" w:eastAsia="宋体"/>
          <w:sz w:val="24"/>
        </w:rPr>
        <w:t>（明）焦竑编著；（明）丁云鹏绘图；何新波译注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养正图解  文白对照  明清皇室教子典籍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（明）焦竑编著；（明）丁云鹏绘图；何新波译注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本书出售、求购地址：https://www.jiaokey.com/book/detail/11281751.html</w:t>
      </w:r>
    </w:p>
    <w:p>
      <w:r>
        <w:t>更多相关图书推荐：https://www.jiaokey.com</w:t>
      </w:r>
    </w:p>
    <w:p>
      <w:r>
        <w:t>（明）焦竑编著；（明）丁云鹏绘图；何新波译注 其他作品：https://www.jiaokey.com/tag/（明）焦竑编著；（明）丁云鹏绘图；何新波译注.html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关键词搜索：https://www.jiaokey.com/tag/养正图解  文白对照  明清皇室教子典籍.html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