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艰难的一跃  美国宪法的诞生和我们的反思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艰难的一跃  美国宪法的诞生和我们的反思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本书出售、求购地址：https://www.jiaokey.com/book/detail/11281750.html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关键词搜索：https://www.jiaokey.com/tag/艰难的一跃  美国宪法的诞生和我们的反思.html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