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好奇宝宝小百科  玉米花为什么会爆开</w:t>
      </w:r>
    </w:p>
    <w:p>
      <w:r>
        <w:rPr>
          <w:rFonts w:ascii="宋体" w:hAnsi="宋体" w:eastAsia="宋体"/>
          <w:sz w:val="24"/>
        </w:rPr>
        <w:t>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好奇宝宝小百科  玉米花为什么会爆开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本书出售、求购地址：https://www.jiaokey.com/book/detail/11281697.html</w:t>
      </w:r>
    </w:p>
    <w:p>
      <w:r>
        <w:t>更多相关图书推荐：https://www.jiaokey.com</w:t>
      </w:r>
    </w:p>
    <w:p>
      <w:r>
        <w:t>云帆编著 其他作品：https://www.jiaokey.com/tag/云帆编著.html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关键词搜索：https://www.jiaokey.com/tag/好奇宝宝小百科  玉米花为什么会爆开.html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