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书名：颅脑综合征的CT、MRI诊断</w:t>
      </w:r>
    </w:p>
    <w:p>
      <w:r>
        <w:t>作者：周辅昔主编</w:t>
      </w:r>
    </w:p>
    <w:p>
      <w:r>
        <w:t>出版社：北京：人民军医出版社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颅脑综合征的CT、MRI诊断 评论地址：https://www.jiaokey.com/book/detail/11281680.html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