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书名：男科为您解隐忧</w:t>
      </w:r>
    </w:p>
    <w:p>
      <w:r>
        <w:t>作者：张志超，辛钟成主编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总页数：165</w:t>
      </w:r>
    </w:p>
    <w:p>
      <w:r>
        <w:t>更多请访问教客网: www.jiaokey.com</w:t>
      </w:r>
    </w:p>
    <w:p>
      <w:r>
        <w:t>男科为您解隐忧 评论地址：https://www.jiaokey.com/book/detail/11281658.html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