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书名：万事由来故事365  亲子问答专家链接版  珍藏本</w:t>
      </w:r>
    </w:p>
    <w:p>
      <w:r>
        <w:t>作者：周长江主编</w:t>
      </w:r>
    </w:p>
    <w:p>
      <w:r>
        <w:t>出版社：武汉：湖北少年儿童出版社</w:t>
      </w:r>
    </w:p>
    <w:p>
      <w:r>
        <w:t>出版日期：2004.08</w:t>
      </w:r>
    </w:p>
    <w:p>
      <w:r>
        <w:t>总页数：423</w:t>
      </w:r>
    </w:p>
    <w:p>
      <w:r>
        <w:t>更多请访问教客网: www.jiaokey.com</w:t>
      </w:r>
    </w:p>
    <w:p>
      <w:r>
        <w:t>万事由来故事365  亲子问答专家链接版  珍藏本 评论地址：https://www.jiaokey.com/book/detail/11281619.html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