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三国志故事365  亲子问答专家点评版  珍藏本</w:t>
      </w:r>
    </w:p>
    <w:p>
      <w:r>
        <w:rPr>
          <w:rFonts w:ascii="宋体" w:hAnsi="宋体" w:eastAsia="宋体"/>
          <w:sz w:val="24"/>
        </w:rPr>
        <w:t>李文澜，周翔主编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三国志故事365  亲子问答专家点评版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李文澜，周翔主编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本书出售、求购地址：https://www.jiaokey.com/book/detail/11281618.html</w:t>
      </w:r>
    </w:p>
    <w:p>
      <w:r>
        <w:t>更多相关图书推荐：https://www.jiaokey.com</w:t>
      </w:r>
    </w:p>
    <w:p>
      <w:r>
        <w:t>李文澜，周翔主编 其他作品：https://www.jiaokey.com/tag/李文澜，周翔主编.html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关键词搜索：https://www.jiaokey.com/tag/三国志故事365  亲子问答专家点评版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