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高考考点讲练测  生物</w:t>
      </w:r>
    </w:p>
    <w:p>
      <w:r>
        <w:rPr>
          <w:rFonts w:ascii="宋体" w:hAnsi="宋体" w:eastAsia="宋体"/>
          <w:sz w:val="24"/>
        </w:rPr>
        <w:t>肖尧望主编；王醇，左旭，付燚，徐平，张海燕，杨建国，肖尧望，陈路，宫海平，高自宏，徐海，杨宏元编写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高考考点讲练测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肖尧望主编；王醇，左旭，付燚，徐平，张海燕，杨建国，肖尧望，陈路，宫海平，高自宏，徐海，杨宏元编写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本书出售、求购地址：https://www.jiaokey.com/book/detail/11281591.html</w:t>
      </w:r>
    </w:p>
    <w:p>
      <w:r>
        <w:t>更多相关图书推荐：https://www.jiaokey.com</w:t>
      </w:r>
    </w:p>
    <w:p>
      <w:r>
        <w:t>肖尧望主编；王醇，左旭，付燚，徐平，张海燕，杨建国，肖尧望，陈路，宫海平，高自宏，徐海，杨宏元编写 其他作品：https://www.jiaokey.com/tag/肖尧望主编；王醇，左旭，付燚，徐平，张海燕，杨建国，肖尧望，陈路，宫海平，高自宏，徐海，杨宏元编写.html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关键词搜索：https://www.jiaokey.com/tag/高考考点讲练测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