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新目标英语听力  七年级  上</w:t>
      </w:r>
    </w:p>
    <w:p>
      <w:r>
        <w:rPr>
          <w:rFonts w:ascii="宋体" w:hAnsi="宋体" w:eastAsia="宋体"/>
          <w:sz w:val="24"/>
        </w:rPr>
        <w:t>汤艳萍主编；徐虹，凌云，陈萍，杨志权，芮东华，狄国富，袁琴，王丽，张诚编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新目标英语听力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汤艳萍主编；徐虹，凌云，陈萍，杨志权，芮东华，狄国富，袁琴，王丽，张诚编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本书出售、求购地址：https://www.jiaokey.com/book/detail/11281554.html</w:t>
      </w:r>
    </w:p>
    <w:p>
      <w:r>
        <w:t>更多相关图书推荐：https://www.jiaokey.com</w:t>
      </w:r>
    </w:p>
    <w:p>
      <w:r>
        <w:t>汤艳萍主编；徐虹，凌云，陈萍，杨志权，芮东华，狄国富，袁琴，王丽，张诚编 其他作品：https://www.jiaokey.com/tag/汤艳萍主编；徐虹，凌云，陈萍，杨志权，芮东华，狄国富，袁琴，王丽，张诚编.html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关键词搜索：https://www.jiaokey.com/tag/新目标英语听力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