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大学英语六级考试巧攻高分作文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大学英语六级考试巧攻高分作文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本书出售、求购地址：https://www.jiaokey.com/book/detail/11281541.html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关键词搜索：https://www.jiaokey.com/tag/大学英语六级考试巧攻高分作文.html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