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2005年高考转型导练  英语专项练习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2005年高考转型导练  英语专项练习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本书出售、求购地址：https://www.jiaokey.com/book/detail/11281537.html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关键词搜索：https://www.jiaokey.com/tag/2005年高考转型导练  英语专项练习.html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