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高考英语命题透视  语法与词汇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高考英语命题透视  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本书出售、求购地址：https://www.jiaokey.com/book/detail/11281521.html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关键词搜索：https://www.jiaokey.com/tag/高考英语命题透视  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