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中学生学好物理课必知的500个物理奥秘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中学生学好物理课必知的500个物理奥秘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本书出售、求购地址：https://www.jiaokey.com/book/detail/11281512.html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关键词搜索：https://www.jiaokey.com/tag/中学生学好物理课必知的500个物理奥秘.html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