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年年槐花香  一把红颜泪  半部民国史</w:t>
      </w:r>
    </w:p>
    <w:p>
      <w:r>
        <w:rPr>
          <w:rFonts w:ascii="宋体" w:hAnsi="宋体" w:eastAsia="宋体"/>
          <w:sz w:val="24"/>
        </w:rPr>
        <w:t>李眉著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年年槐花香  一把红颜泪  半部民国史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本书出售、求购地址：https://www.jiaokey.com/book/detail/11281490.html</w:t>
      </w:r>
    </w:p>
    <w:p>
      <w:r>
        <w:t>更多相关图书推荐：https://www.jiaokey.com</w:t>
      </w:r>
    </w:p>
    <w:p>
      <w:r>
        <w:t>李眉著 其他作品：https://www.jiaokey.com/tag/李眉著.html</w:t>
      </w:r>
    </w:p>
    <w:p>
      <w:r>
        <w:t>北京:中国文联出版社,2004.08 出版图书：https://www.jiaokey.com/tag/北京:中国文联出版社,2004.08.html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