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作者：高泽涵，许火盈，方雪利主编</w:t>
      </w:r>
    </w:p>
    <w:p>
      <w:r>
        <w:t>出版社：北京：中国经济出版社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马克思主义哲学原理 评论地址：https://www.jiaokey.com/book/detail/11281485.html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