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书名：新时期中国共产党党内监督机制问题研究</w:t>
      </w:r>
    </w:p>
    <w:p>
      <w:r>
        <w:t>作者：李景田，许成庚等著</w:t>
      </w:r>
    </w:p>
    <w:p>
      <w:r>
        <w:t>出版社：北京：中国方正出版社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新时期中国共产党党内监督机制问题研究 评论地址：https://www.jiaokey.com/book/detail/11281478.html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