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书名：外贸商务日语会话  新编</w:t>
      </w:r>
    </w:p>
    <w:p>
      <w:r>
        <w:t>作者：王希时编著</w:t>
      </w:r>
    </w:p>
    <w:p>
      <w:r>
        <w:t>出版社：天津：天津大学出版社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外贸商务日语会话  新编 评论地址：https://www.jiaokey.com/book/detail/11281460.html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