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书名：口语习用语功能词典</w:t>
      </w:r>
    </w:p>
    <w:p>
      <w:r>
        <w:t>作者：常玉钟主编</w:t>
      </w:r>
    </w:p>
    <w:p>
      <w:r>
        <w:t>出版社：北京:北京语言学院出版社,1993.08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口语习用语功能词典 评论地址：https://www.jiaokey.com/book/detail/11281371.html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