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书名：有机化合物波谱分析</w:t>
      </w:r>
    </w:p>
    <w:p>
      <w:r>
        <w:t>作者：姚新生主编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有机化合物波谱分析 评论地址：https://www.jiaokey.com/book/detail/11281339.html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