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书名：线性代数学习指导书</w:t>
      </w:r>
    </w:p>
    <w:p>
      <w:r>
        <w:t>作者：刘二根主编</w:t>
      </w:r>
    </w:p>
    <w:p>
      <w:r>
        <w:t>出版社：南昌：江西高校出版社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线性代数学习指导书 评论地址：https://www.jiaokey.com/book/detail/11281323.html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