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医院建筑</w:t>
      </w:r>
    </w:p>
    <w:p>
      <w:r>
        <w:t>作者：南京工学院建筑系，民用建筑教研组选编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总页数：134</w:t>
      </w:r>
    </w:p>
    <w:p>
      <w:r>
        <w:t>更多请访问教客网: www.jiaokey.com</w:t>
      </w:r>
    </w:p>
    <w:p>
      <w:r>
        <w:t>国外建筑实例图集  医院建筑 评论地址：https://www.jiaokey.com/book/detail/11281305.html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