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书名：小波十讲</w:t>
      </w:r>
    </w:p>
    <w:p>
      <w:r>
        <w:t>作者：（美）Ingrid Daubechies著；李建平，杨万年译</w:t>
      </w:r>
    </w:p>
    <w:p>
      <w:r>
        <w:t>出版社：北京：国防工业出版社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小波十讲 评论地址：https://www.jiaokey.com/book/detail/11281258.html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