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微/纳米生物摩擦学-大自然的选择</w:t>
      </w:r>
    </w:p>
    <w:p>
      <w:r>
        <w:rPr>
          <w:rFonts w:ascii="宋体" w:hAnsi="宋体" w:eastAsia="宋体"/>
          <w:sz w:val="24"/>
        </w:rPr>
        <w:t>（德）M.谢尔格（Matthias Scherge），（乌）S.戈尔博（Stanislav S.Gorb）著；李健等译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微/纳米生物摩擦学-大自然的选择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（德）M.谢尔格（Matthias Scherge），（乌）S.戈尔博（Stanislav S.Gorb）著；李健等译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本书出售、求购地址：https://www.jiaokey.com/book/detail/11281254.html</w:t>
      </w:r>
    </w:p>
    <w:p>
      <w:r>
        <w:t>更多相关图书推荐：https://www.jiaokey.com</w:t>
      </w:r>
    </w:p>
    <w:p>
      <w:r>
        <w:t>（德）M.谢尔格（Matthias Scherge），（乌）S.戈尔博（Stanislav S.Gorb）著；李健等译 其他作品：https://www.jiaokey.com/tag/（德）M.谢尔格（Matthias Scherge），（乌）S.戈尔博（Stanislav S.Gorb）著；李健等译.html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关键词搜索：https://www.jiaokey.com/tag/微/纳米生物摩擦学-大自然的选择.html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