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废塑料裂解制取液体燃料的新研究及设计实例</w:t>
      </w:r>
    </w:p>
    <w:p>
      <w:r>
        <w:rPr>
          <w:rFonts w:ascii="宋体" w:hAnsi="宋体" w:eastAsia="宋体"/>
          <w:sz w:val="24"/>
        </w:rPr>
        <w:t>袁兴中等编著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废塑料裂解制取液体燃料的新研究及设计实例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本书出售、求购地址：https://www.jiaokey.com/book/detail/11281251.html</w:t>
      </w:r>
    </w:p>
    <w:p>
      <w:r>
        <w:t>更多相关图书推荐：https://www.jiaokey.com</w:t>
      </w:r>
    </w:p>
    <w:p>
      <w:r>
        <w:t>袁兴中等编著 其他作品：https://www.jiaokey.com/tag/袁兴中等编著.html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关键词搜索：https://www.jiaokey.com/tag/废塑料裂解制取液体燃料的新研究及设计实例.html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