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赢商环境理论与实际探究  2003中国35城市赢商环境测度与评价</w:t>
      </w:r>
    </w:p>
    <w:p>
      <w:r>
        <w:rPr>
          <w:rFonts w:ascii="宋体" w:hAnsi="宋体" w:eastAsia="宋体"/>
          <w:sz w:val="24"/>
        </w:rPr>
        <w:t>张仲梁主编；新生代市场监测机构编著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赢商环境理论与实际探究  2003中国35城市赢商环境测度与评价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张仲梁主编；新生代市场监测机构编著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本书出售、求购地址：https://www.jiaokey.com/book/detail/11281242.html</w:t>
      </w:r>
    </w:p>
    <w:p>
      <w:r>
        <w:t>更多相关图书推荐：https://www.jiaokey.com</w:t>
      </w:r>
    </w:p>
    <w:p>
      <w:r>
        <w:t>张仲梁主编；新生代市场监测机构编著 其他作品：https://www.jiaokey.com/tag/张仲梁主编；新生代市场监测机构编著.html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关键词搜索：https://www.jiaokey.com/tag/赢商环境理论与实际探究  2003中国35城市赢商环境测度与评价.html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