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书名：中国国民党临时全国代表大会宣言及抗战建国纲领  附浙江省战时政治纲领与实施原则</w:t>
      </w:r>
    </w:p>
    <w:p>
      <w:r>
        <w:t>作者：嵊县抗日自卫委员会编辑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中国国民党临时全国代表大会宣言及抗战建国纲领  附浙江省战时政治纲领与实施原则 评论地址：https://www.jiaokey.com/book/detail/11281101.html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