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革命历史说部  洪秀全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革命历史说部  洪秀全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本书出售、求购地址：https://www.jiaokey.com/book/detail/11281073.html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关键词搜索：https://www.jiaokey.com/tag/革命历史说部  洪秀全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