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书名：数字图像处理</w:t>
      </w:r>
    </w:p>
    <w:p>
      <w:r>
        <w:t>作者：秦志远，李超群编著</w:t>
      </w:r>
    </w:p>
    <w:p>
      <w:r>
        <w:t>出版社：北京：解放军出版社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数字图像处理 评论地址：https://www.jiaokey.com/book/detail/11280987.html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