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国际商事仲裁资料精选</w:t>
      </w:r>
    </w:p>
    <w:p>
      <w:r>
        <w:rPr>
          <w:rFonts w:ascii="宋体" w:hAnsi="宋体" w:eastAsia="宋体"/>
          <w:sz w:val="24"/>
        </w:rPr>
        <w:t>宋连斌，林一飞译编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国际商事仲裁资料精选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宋连斌，林一飞译编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本书出售、求购地址：https://www.jiaokey.com/book/detail/11280977.html</w:t>
      </w:r>
    </w:p>
    <w:p>
      <w:r>
        <w:t>更多相关图书推荐：https://www.jiaokey.com</w:t>
      </w:r>
    </w:p>
    <w:p>
      <w:r>
        <w:t>宋连斌，林一飞译编 其他作品：https://www.jiaokey.com/tag/宋连斌，林一飞译编.html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关键词搜索：https://www.jiaokey.com/tag/国际商事仲裁资料精选.html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