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非营利组织战略营销  第5版</w:t>
      </w:r>
    </w:p>
    <w:p>
      <w:r>
        <w:rPr>
          <w:rFonts w:ascii="宋体" w:hAnsi="宋体" w:eastAsia="宋体"/>
          <w:sz w:val="24"/>
        </w:rPr>
        <w:t>（美）菲利普·科特勒（Philip Kotler），（美）艾伦·R.安德里亚森（Alan R.Andreasen）著；孟延春等译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非营利组织战略营销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Kotler），（美）艾伦·R.安德里亚森（Alan R.Andreasen）著；孟延春等译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本书出售、求购地址：https://www.jiaokey.com/book/detail/11280975.html</w:t>
      </w:r>
    </w:p>
    <w:p>
      <w:r>
        <w:t>更多相关图书推荐：https://www.jiaokey.com</w:t>
      </w:r>
    </w:p>
    <w:p>
      <w:r>
        <w:t>（美）菲利普·科特勒（Philip Kotler），（美）艾伦·R.安德里亚森（Alan R.Andreasen）著；孟延春等译 其他作品：https://www.jiaokey.com/tag/（美）菲利普·科特勒（Philip Kotler），（美）艾伦·R.安德里亚森（Alan R.Andreasen）著；孟延春等译.html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关键词搜索：https://www.jiaokey.com/tag/非营利组织战略营销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