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书名：中国西部经济发展  实证分析与对策研究</w:t>
      </w:r>
    </w:p>
    <w:p>
      <w:r>
        <w:t>作者：宁夏大学西部发展研究中心编；陈育宁主编；吴海鹰，张卫国，荒山裕行副主编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总页数：530</w:t>
      </w:r>
    </w:p>
    <w:p>
      <w:r>
        <w:t>更多请访问教客网: www.jiaokey.com</w:t>
      </w:r>
    </w:p>
    <w:p>
      <w:r>
        <w:t>中国西部经济发展  实证分析与对策研究 评论地址：https://www.jiaokey.com/book/detail/11280951.html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