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汉诺威世博会对区域经济的影响</w:t>
      </w:r>
    </w:p>
    <w:p>
      <w:r>
        <w:rPr>
          <w:rFonts w:ascii="宋体" w:hAnsi="宋体" w:eastAsia="宋体"/>
          <w:sz w:val="24"/>
        </w:rPr>
        <w:t>阿尔诺·勃兰特等著；任树银等译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汉诺威世博会对区域经济的影响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阿尔诺·勃兰特等著；任树银等译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本书出售、求购地址：https://www.jiaokey.com/book/detail/11280945.html</w:t>
      </w:r>
    </w:p>
    <w:p>
      <w:r>
        <w:t>更多相关图书推荐：https://www.jiaokey.com</w:t>
      </w:r>
    </w:p>
    <w:p>
      <w:r>
        <w:t>阿尔诺·勃兰特等著；任树银等译 其他作品：https://www.jiaokey.com/tag/阿尔诺·勃兰特等著；任树银等译.html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关键词搜索：https://www.jiaokey.com/tag/汉诺威世博会对区域经济的影响.html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