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我国新兴服务业发展政策研究</w:t>
      </w:r>
    </w:p>
    <w:p>
      <w:r>
        <w:rPr>
          <w:rFonts w:ascii="宋体" w:hAnsi="宋体" w:eastAsia="宋体"/>
          <w:sz w:val="24"/>
        </w:rPr>
        <w:t>许江萍,张洪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我国新兴服务业发展政策研究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许江萍,张洪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7801771508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服务业-经济发展-经济政策-研究-中国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促进我国新兴服务业发展政策：现状及对策、促进我国新兴服务业发展的财政政策研究、促进我国新兴服务业发展政策的金融政策研究、新兴服务业竞争力政策研究、我国服务贸易政策现状与前景等十二章。</w:t>
      </w:r>
    </w:p>
    <w:p/>
    <w:p>
      <w:r>
        <w:t>本书出售、求购地址：https://www.jiaokey.com/book/detail/11280935.html</w:t>
      </w:r>
    </w:p>
    <w:p>
      <w:r>
        <w:t>更多服务业图书推荐：https://www.jiaokey.com</w:t>
      </w:r>
    </w:p>
    <w:p>
      <w:r>
        <w:t>许江萍,张洪 其他作品：https://www.jiaokey.com/tag/许江萍,张洪.html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关键词搜索：https://www.jiaokey.com/tag/服务业-经济发展-经济政策-研究-中国.html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