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书名：日本留学考试日语能力测试3、4级词汇全攻略宝典  1990-2002</w:t>
      </w:r>
    </w:p>
    <w:p>
      <w:r>
        <w:t>作者：马骏，黄美华编著</w:t>
      </w:r>
    </w:p>
    <w:p>
      <w:r>
        <w:t>出版社：北京：中国宇航出版社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日本留学考试日语能力测试3、4级词汇全攻略宝典  1990-2002 评论地址：https://www.jiaokey.com/book/detail/11280927.html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