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资产定价学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资产定价学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金融学(学科: 计量经济学 学科: 高等学校) 金融学 计量经济学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本书出售、求购地址：https://www.jiaokey.com/book/detail/11280887.html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关键词搜索：https://www.jiaokey.com/tag/金融学(学科: 计量经济学 学科: 高等学校) 金融学 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