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企业成长与竞争战略管理  基于我国经济与文化特点的分析</w:t>
      </w:r>
    </w:p>
    <w:p>
      <w:r>
        <w:rPr>
          <w:rFonts w:ascii="宋体" w:hAnsi="宋体" w:eastAsia="宋体"/>
          <w:sz w:val="24"/>
        </w:rPr>
        <w:t>宝贡敏著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企业成长与竞争战略管理  基于我国经济与文化特点的分析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宝贡敏著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本书出售、求购地址：https://www.jiaokey.com/book/detail/11280878.html</w:t>
      </w:r>
    </w:p>
    <w:p>
      <w:r>
        <w:t>更多相关图书推荐：https://www.jiaokey.com</w:t>
      </w:r>
    </w:p>
    <w:p>
      <w:r>
        <w:t>宝贡敏著 其他作品：https://www.jiaokey.com/tag/宝贡敏著.html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关键词搜索：https://www.jiaokey.com/tag/企业成长与竞争战略管理  基于我国经济与文化特点的分析.html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