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书名：最卓越的团队合作</w:t>
      </w:r>
    </w:p>
    <w:p>
      <w:r>
        <w:t>作者：（美）弗兰克·拉夫斯托（Frank LaFasto），（美）卡尔·拉森（Carl Larson）著；邹琪译</w:t>
      </w:r>
    </w:p>
    <w:p>
      <w:r>
        <w:t>出版社：上海：上海财经大学出版社</w:t>
      </w:r>
    </w:p>
    <w:p>
      <w:r>
        <w:t>出版日期：2004.05</w:t>
      </w:r>
    </w:p>
    <w:p>
      <w:r>
        <w:t>总页数：270</w:t>
      </w:r>
    </w:p>
    <w:p>
      <w:r>
        <w:t>更多请访问教客网: www.jiaokey.com</w:t>
      </w:r>
    </w:p>
    <w:p>
      <w:r>
        <w:t>最卓越的团队合作 评论地址：https://www.jiaokey.com/book/detail/11280874.html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