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非常时期de投资策略</w:t>
      </w:r>
    </w:p>
    <w:p>
      <w:r>
        <w:rPr>
          <w:rFonts w:ascii="宋体" w:hAnsi="宋体" w:eastAsia="宋体"/>
          <w:sz w:val="24"/>
        </w:rPr>
        <w:t>（美）艾伦·R. 阿克曼主编；徐晓云，邵忱译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非常时期de投资策略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（美）艾伦·R. 阿克曼主编；徐晓云，邵忱译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研究 地点: 美国) 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本书出售、求购地址：https://www.jiaokey.com/book/detail/11280860.html</w:t>
      </w:r>
    </w:p>
    <w:p>
      <w:r>
        <w:t>更多相关图书推荐：https://www.jiaokey.com</w:t>
      </w:r>
    </w:p>
    <w:p>
      <w:r>
        <w:t>（美）艾伦·R. 阿克曼主编；徐晓云，邵忱译 其他作品：https://www.jiaokey.com/tag/（美）艾伦·R. 阿克曼主编；徐晓云，邵忱译.html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关键词搜索：https://www.jiaokey.com/tag/投资(学科: 研究 地点: 美国) 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