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战略绩效管理：超越平衡计分卡</w:t>
      </w:r>
    </w:p>
    <w:p>
      <w:r>
        <w:rPr>
          <w:rFonts w:ascii="宋体" w:hAnsi="宋体" w:eastAsia="宋体"/>
          <w:sz w:val="24"/>
        </w:rPr>
        <w:t>（美）尼利（Neely，A.），（美）亚当斯（Adams，C.），（美）肯尼尔利（Kennerley，M.）著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战略绩效管理：超越平衡计分卡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（美）尼利（Neely，A.），（美）亚当斯（Adams，C.），（美）肯尼尔利（Kennerley，M.）著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本书出售、求购地址：https://www.jiaokey.com/book/detail/11280859.html</w:t>
      </w:r>
    </w:p>
    <w:p>
      <w:r>
        <w:t>更多相关图书推荐：https://www.jiaokey.com</w:t>
      </w:r>
    </w:p>
    <w:p>
      <w:r>
        <w:t>（美）尼利（Neely，A.），（美）亚当斯（Adams，C.），（美）肯尼尔利（Kennerley，M.）著 其他作品：https://www.jiaokey.com/tag/（美）尼利（Neely，A.），（美）亚当斯（Adams，C.），（美）肯尼尔利（Kennerley，M.）著.html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关键词搜索：https://www.jiaokey.com/tag/战略绩效管理：超越平衡计分卡.html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