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转变中的经济秩序  社会学视野下的企业与市场关系</w:t>
      </w:r>
    </w:p>
    <w:p>
      <w:r>
        <w:rPr>
          <w:rFonts w:ascii="宋体" w:hAnsi="宋体" w:eastAsia="宋体"/>
          <w:sz w:val="24"/>
        </w:rPr>
        <w:t>林闽钢著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转变中的经济秩序  社会学视野下的企业与市场关系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林闽钢著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本书出售、求购地址：https://www.jiaokey.com/book/detail/11280843.html</w:t>
      </w:r>
    </w:p>
    <w:p>
      <w:r>
        <w:t>更多相关图书推荐：https://www.jiaokey.com</w:t>
      </w:r>
    </w:p>
    <w:p>
      <w:r>
        <w:t>林闽钢著 其他作品：https://www.jiaokey.com/tag/林闽钢著.html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关键词搜索：https://www.jiaokey.com/tag/转变中的经济秩序  社会学视野下的企业与市场关系.html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