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1949年10月-1950年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1949年10月-1950年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本书出售、求购地址：https://www.jiaokey.com/book/detail/11280775.html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1949年10月-1950年.html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