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书名：世界历史中的国际体系  国际关系研究的再构建</w:t>
      </w:r>
    </w:p>
    <w:p>
      <w:r>
        <w:t>作者：（英）巴里·布赞（Barry Buzan），（英）理查德·利特尔（Richard Little）著；刘德斌主译</w:t>
      </w:r>
    </w:p>
    <w:p>
      <w:r>
        <w:t>出版社：</w:t>
      </w:r>
    </w:p>
    <w:p>
      <w:r>
        <w:t>出版日期：2004.04</w:t>
      </w:r>
    </w:p>
    <w:p>
      <w:r>
        <w:t>总页数：442</w:t>
      </w:r>
    </w:p>
    <w:p>
      <w:r>
        <w:t>更多请访问教客网: www.jiaokey.com</w:t>
      </w:r>
    </w:p>
    <w:p>
      <w:r>
        <w:t>世界历史中的国际体系  国际关系研究的再构建 评论地址：https://www.jiaokey.com/book/detail/11280759.html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