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战列舰与航空母舰</w:t>
      </w:r>
    </w:p>
    <w:p>
      <w:r>
        <w:rPr>
          <w:rFonts w:ascii="宋体" w:hAnsi="宋体" w:eastAsia="宋体"/>
          <w:sz w:val="24"/>
        </w:rPr>
        <w:t>史蒂夫·克劳夫德（Steve Crawford）著；杨颖莉译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战列舰与航空母舰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史蒂夫·克劳夫德（Steve Crawford）著；杨颖莉译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本书出售、求购地址：https://www.jiaokey.com/book/detail/11280752.html</w:t>
      </w:r>
    </w:p>
    <w:p>
      <w:r>
        <w:t>更多相关图书推荐：https://www.jiaokey.com</w:t>
      </w:r>
    </w:p>
    <w:p>
      <w:r>
        <w:t>史蒂夫·克劳夫德（Steve Crawford）著；杨颖莉译 其他作品：https://www.jiaokey.com/tag/史蒂夫·克劳夫德（Steve Crawford）著；杨颖莉译.html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关键词搜索：https://www.jiaokey.com/tag/战列舰与航空母舰.html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