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书名：驱逐舰、护卫舰和小型巡洋舰</w:t>
      </w:r>
    </w:p>
    <w:p>
      <w:r>
        <w:t>作者：罗伯特·杰克逊（Robert Jackson）著；耿国章译</w:t>
      </w:r>
    </w:p>
    <w:p>
      <w:r>
        <w:t>出版社：长春：吉林美术出版社</w:t>
      </w:r>
    </w:p>
    <w:p>
      <w:r>
        <w:t>出版日期：2004.01</w:t>
      </w:r>
    </w:p>
    <w:p>
      <w:r>
        <w:t>总页数：320</w:t>
      </w:r>
    </w:p>
    <w:p>
      <w:r>
        <w:t>更多请访问教客网: www.jiaokey.com</w:t>
      </w:r>
    </w:p>
    <w:p>
      <w:r>
        <w:t>驱逐舰、护卫舰和小型巡洋舰 评论地址：https://www.jiaokey.com/book/detail/11280751.html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