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创新力  企业生存与发展的内在动力</w:t>
      </w:r>
    </w:p>
    <w:p>
      <w:r>
        <w:rPr>
          <w:rFonts w:ascii="宋体" w:hAnsi="宋体" w:eastAsia="宋体"/>
          <w:sz w:val="24"/>
        </w:rPr>
        <w:t>（英）贝蒂塔·范·斯塔姆（Bettina Von Stamm）著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创新力  企业生存与发展的内在动力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（英）贝蒂塔·范·斯塔姆（Bettina Von Stamm）著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本书出售、求购地址：https://www.jiaokey.com/book/detail/11280720.html</w:t>
      </w:r>
    </w:p>
    <w:p>
      <w:r>
        <w:t>更多相关图书推荐：https://www.jiaokey.com</w:t>
      </w:r>
    </w:p>
    <w:p>
      <w:r>
        <w:t>（英）贝蒂塔·范·斯塔姆（Bettina Von Stamm）著 其他作品：https://www.jiaokey.com/tag/（英）贝蒂塔·范·斯塔姆（Bettina Von Stamm）著.html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关键词搜索：https://www.jiaokey.com/tag/创新力  企业生存与发展的内在动力.html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