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中国国民经济核算与宏观经济问题研究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中国国民经济核算与宏观经济问题研究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本书出售、求购地址：https://www.jiaokey.com/book/detail/11280713.html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关键词搜索：https://www.jiaokey.com/tag/中国国民经济核算与宏观经济问题研究.html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