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  机枪</w:t>
      </w:r>
    </w:p>
    <w:p>
      <w:r>
        <w:rPr>
          <w:rFonts w:ascii="宋体" w:hAnsi="宋体" w:eastAsia="宋体"/>
          <w:sz w:val="24"/>
        </w:rPr>
        <w:t>（英）克雷格·菲利普著；孔鑫译；谷粟审校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  机枪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（英）克雷格·菲利普著；孔鑫译；谷粟审校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本书出售、求购地址：https://www.jiaokey.com/book/detail/11280708.html</w:t>
      </w:r>
    </w:p>
    <w:p>
      <w:r>
        <w:t>更多相关图书推荐：https://www.jiaokey.com</w:t>
      </w:r>
    </w:p>
    <w:p>
      <w:r>
        <w:t>（英）克雷格·菲利普著；孔鑫译；谷粟审校 其他作品：https://www.jiaokey.com/tag/（英）克雷格·菲利普著；孔鑫译；谷粟审校.html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关键词搜索：https://www.jiaokey.com/tag/世界名枪  机枪.html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