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4  明清文学  第3版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4  明清文学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本书出售、求购地址：https://www.jiaokey.com/book/detail/11280659.html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  4  明清文学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