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书店音像店赢利218招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书店音像店赢利218招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本书出售、求购地址：https://www.jiaokey.com/book/detail/11280657.html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关键词搜索：https://www.jiaokey.com/tag/书店音像店赢利218招.html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