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书名：余光中  与永恒拔河</w:t>
      </w:r>
    </w:p>
    <w:p>
      <w:r>
        <w:t>作者：江堤编选</w:t>
      </w:r>
    </w:p>
    <w:p>
      <w:r>
        <w:t>出版社：长沙：湖南大学出版社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余光中  与永恒拔河 评论地址：https://www.jiaokey.com/book/detail/11280608.html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